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material    </w:t>
      </w:r>
      <w:r>
        <w:t xml:space="preserve">   adaptations    </w:t>
      </w:r>
      <w:r>
        <w:t xml:space="preserve">   habitats    </w:t>
      </w:r>
      <w:r>
        <w:t xml:space="preserve">   animals    </w:t>
      </w:r>
      <w:r>
        <w:t xml:space="preserve">   water    </w:t>
      </w:r>
      <w:r>
        <w:t xml:space="preserve">   cold    </w:t>
      </w:r>
      <w:r>
        <w:t xml:space="preserve">   environment    </w:t>
      </w:r>
      <w:r>
        <w:t xml:space="preserve">   cloudy    </w:t>
      </w:r>
      <w:r>
        <w:t xml:space="preserve">   wet    </w:t>
      </w:r>
      <w:r>
        <w:t xml:space="preserve">   recycling    </w:t>
      </w:r>
      <w:r>
        <w:t xml:space="preserve">   creek    </w:t>
      </w:r>
      <w:r>
        <w:t xml:space="preserve">   beach    </w:t>
      </w:r>
      <w:r>
        <w:t xml:space="preserve">   wave    </w:t>
      </w:r>
      <w:r>
        <w:t xml:space="preserve">   rain    </w:t>
      </w:r>
      <w:r>
        <w:t xml:space="preserve">   sea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Vocabulary 2</dc:title>
  <dcterms:created xsi:type="dcterms:W3CDTF">2021-10-11T06:26:09Z</dcterms:created>
  <dcterms:modified xsi:type="dcterms:W3CDTF">2021-10-11T06:26:09Z</dcterms:modified>
</cp:coreProperties>
</file>