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 Word Scramble</w:t>
      </w:r>
    </w:p>
    <w:p>
      <w:pPr>
        <w:pStyle w:val="Questions"/>
      </w:pPr>
      <w:r>
        <w:t xml:space="preserve">1. ELAIMTC RICSIS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URALTRUGCIE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AGTRE TGENRUHB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AFENDISOOTETR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UEENRHGOSE SISSINMEO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FODO ESYTSSM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RMFARES METKRA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NOCGRAI ACRCSPITE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ESIVGTNRREAHVO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DILWIFLE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NDAL RAEGLCIN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HENTEMA NDA HOSAHSPPET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AETLIMC EMENMTOV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TLKVESICO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OPRC UDIRESE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Word Scramble</dc:title>
  <dcterms:created xsi:type="dcterms:W3CDTF">2021-10-11T06:26:34Z</dcterms:created>
  <dcterms:modified xsi:type="dcterms:W3CDTF">2021-10-11T06:26:34Z</dcterms:modified>
</cp:coreProperties>
</file>