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 and 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Rangemanagement    </w:t>
      </w:r>
      <w:r>
        <w:t xml:space="preserve">   Ecology    </w:t>
      </w:r>
      <w:r>
        <w:t xml:space="preserve">   Nature    </w:t>
      </w:r>
      <w:r>
        <w:t xml:space="preserve">   Wildlife    </w:t>
      </w:r>
      <w:r>
        <w:t xml:space="preserve">   Sportfishing    </w:t>
      </w:r>
      <w:r>
        <w:t xml:space="preserve">   Shotgun    </w:t>
      </w:r>
      <w:r>
        <w:t xml:space="preserve">   Recreation    </w:t>
      </w:r>
      <w:r>
        <w:t xml:space="preserve">   Rifle    </w:t>
      </w:r>
      <w:r>
        <w:t xml:space="preserve">   Pistol    </w:t>
      </w:r>
      <w:r>
        <w:t xml:space="preserve">   Horticulture    </w:t>
      </w:r>
      <w:r>
        <w:t xml:space="preserve">   GPS    </w:t>
      </w:r>
      <w:r>
        <w:t xml:space="preserve">   GIS    </w:t>
      </w:r>
      <w:r>
        <w:t xml:space="preserve">   Geology    </w:t>
      </w:r>
      <w:r>
        <w:t xml:space="preserve">   Gardening    </w:t>
      </w:r>
      <w:r>
        <w:t xml:space="preserve">   Entomology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Natural Resources</dc:title>
  <dcterms:created xsi:type="dcterms:W3CDTF">2021-10-11T06:26:14Z</dcterms:created>
  <dcterms:modified xsi:type="dcterms:W3CDTF">2021-10-11T06:26:14Z</dcterms:modified>
</cp:coreProperties>
</file>