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and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carbon dioxde    </w:t>
      </w:r>
      <w:r>
        <w:t xml:space="preserve">   climate    </w:t>
      </w:r>
      <w:r>
        <w:t xml:space="preserve">   climate change    </w:t>
      </w:r>
      <w:r>
        <w:t xml:space="preserve">   consequences    </w:t>
      </w:r>
      <w:r>
        <w:t xml:space="preserve">   danger    </w:t>
      </w:r>
      <w:r>
        <w:t xml:space="preserve">   deforestation    </w:t>
      </w:r>
      <w:r>
        <w:t xml:space="preserve">   drought    </w:t>
      </w:r>
      <w:r>
        <w:t xml:space="preserve">   effect    </w:t>
      </w:r>
      <w:r>
        <w:t xml:space="preserve">   environment    </w:t>
      </w:r>
      <w:r>
        <w:t xml:space="preserve">   fossil fuels    </w:t>
      </w:r>
      <w:r>
        <w:t xml:space="preserve">   gases    </w:t>
      </w:r>
      <w:r>
        <w:t xml:space="preserve">   global warming    </w:t>
      </w:r>
      <w:r>
        <w:t xml:space="preserve">   greenhouse gases    </w:t>
      </w:r>
      <w:r>
        <w:t xml:space="preserve">   heat    </w:t>
      </w:r>
      <w:r>
        <w:t xml:space="preserve">   human activities    </w:t>
      </w:r>
      <w:r>
        <w:t xml:space="preserve">   ice age    </w:t>
      </w:r>
      <w:r>
        <w:t xml:space="preserve">   methane    </w:t>
      </w:r>
      <w:r>
        <w:t xml:space="preserve">   ozone    </w:t>
      </w:r>
      <w:r>
        <w:t xml:space="preserve">   polar bears    </w:t>
      </w:r>
      <w:r>
        <w:t xml:space="preserve">   rain    </w:t>
      </w:r>
      <w:r>
        <w:t xml:space="preserve">   renewable energy    </w:t>
      </w:r>
      <w:r>
        <w:t xml:space="preserve">   sea levels    </w:t>
      </w:r>
      <w:r>
        <w:t xml:space="preserve">   sea turtles    </w:t>
      </w:r>
      <w:r>
        <w:t xml:space="preserve">   temperature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and climate change</dc:title>
  <dcterms:created xsi:type="dcterms:W3CDTF">2021-10-11T06:25:46Z</dcterms:created>
  <dcterms:modified xsi:type="dcterms:W3CDTF">2021-10-11T06:25:46Z</dcterms:modified>
</cp:coreProperties>
</file>