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 issues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motor kind of like an electric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invisible poison that can kill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the worst nuclear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to do with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factory that makes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to do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relates or has to do with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introduction of bad materials into the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nuclear radiation spilling out into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resettling of irradiated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smoke and poison gas that comes out of truck/car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precipitation containing high amounts of acid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fuel made from fossils/dinosaurs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native to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wearing away of soil or stone by rain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a concern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poisonous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issues in Europe </dc:title>
  <dcterms:created xsi:type="dcterms:W3CDTF">2021-10-11T06:26:32Z</dcterms:created>
  <dcterms:modified xsi:type="dcterms:W3CDTF">2021-10-11T06:26:32Z</dcterms:modified>
</cp:coreProperties>
</file>