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gyroscope    </w:t>
      </w:r>
      <w:r>
        <w:t xml:space="preserve">   indentation    </w:t>
      </w:r>
      <w:r>
        <w:t xml:space="preserve">   pendulium    </w:t>
      </w:r>
      <w:r>
        <w:t xml:space="preserve">   rendezvous    </w:t>
      </w:r>
      <w:r>
        <w:t xml:space="preserve">   flourish    </w:t>
      </w:r>
      <w:r>
        <w:t xml:space="preserve">   unaltered    </w:t>
      </w:r>
      <w:r>
        <w:t xml:space="preserve">   dwelling    </w:t>
      </w:r>
      <w:r>
        <w:t xml:space="preserve">   panorama    </w:t>
      </w:r>
      <w:r>
        <w:t xml:space="preserve">   destruction    </w:t>
      </w:r>
      <w:r>
        <w:t xml:space="preserve">   precise    </w:t>
      </w:r>
      <w:r>
        <w:t xml:space="preserve">   chool    </w:t>
      </w:r>
      <w:r>
        <w:t xml:space="preserve">   imperative    </w:t>
      </w:r>
      <w:r>
        <w:t xml:space="preserve">   amend    </w:t>
      </w:r>
      <w:r>
        <w:t xml:space="preserve">   majestic    </w:t>
      </w:r>
      <w:r>
        <w:t xml:space="preserve">   harmony    </w:t>
      </w:r>
      <w:r>
        <w:t xml:space="preserve">   conflagration    </w:t>
      </w:r>
      <w:r>
        <w:t xml:space="preserve">   erode    </w:t>
      </w:r>
      <w:r>
        <w:t xml:space="preserve">   permeated    </w:t>
      </w:r>
      <w:r>
        <w:t xml:space="preserve">   decipher    </w:t>
      </w:r>
      <w:r>
        <w:t xml:space="preserve">   Intricate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</dc:title>
  <dcterms:created xsi:type="dcterms:W3CDTF">2021-10-11T06:26:22Z</dcterms:created>
  <dcterms:modified xsi:type="dcterms:W3CDTF">2021-10-11T06:26:22Z</dcterms:modified>
</cp:coreProperties>
</file>