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Bio. Safety Guidelines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this in the sink after a lab and returning from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rid of clutter by putting it in the trash, return all materials, and wipe down the lab area(verb)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equipment carefully and not as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needs to be pulled back during a lab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shoes are NOT allowed outside or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aren't allowed in the lab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wrestle and shouldn't be preformed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these over your eyes during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out of this wet area when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report these to the teacher immediately </w:t>
            </w:r>
          </w:p>
        </w:tc>
      </w:tr>
    </w:tbl>
    <w:p>
      <w:pPr>
        <w:pStyle w:val="WordBankMedium"/>
      </w:pPr>
      <w:r>
        <w:t xml:space="preserve">   safety goggles    </w:t>
      </w:r>
      <w:r>
        <w:t xml:space="preserve">   sandals    </w:t>
      </w:r>
      <w:r>
        <w:t xml:space="preserve">   long hair    </w:t>
      </w:r>
      <w:r>
        <w:t xml:space="preserve">   injuries     </w:t>
      </w:r>
      <w:r>
        <w:t xml:space="preserve">   backpacks    </w:t>
      </w:r>
      <w:r>
        <w:t xml:space="preserve">   clean    </w:t>
      </w:r>
      <w:r>
        <w:t xml:space="preserve">   wash hands    </w:t>
      </w:r>
      <w:r>
        <w:t xml:space="preserve">   streams    </w:t>
      </w:r>
      <w:r>
        <w:t xml:space="preserve">   horseplay    </w:t>
      </w:r>
      <w:r>
        <w:t xml:space="preserve">   meter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Bio. Safety Guidelines Crossword</dc:title>
  <dcterms:created xsi:type="dcterms:W3CDTF">2021-10-11T06:25:45Z</dcterms:created>
  <dcterms:modified xsi:type="dcterms:W3CDTF">2021-10-11T06:25:45Z</dcterms:modified>
</cp:coreProperties>
</file>