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Considerations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Acute Exertional Rhab.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Heat Index    </w:t>
      </w:r>
      <w:r>
        <w:t xml:space="preserve">   Evaporation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Considerations</dc:title>
  <dcterms:created xsi:type="dcterms:W3CDTF">2021-10-11T06:25:25Z</dcterms:created>
  <dcterms:modified xsi:type="dcterms:W3CDTF">2021-10-11T06:25:25Z</dcterms:modified>
</cp:coreProperties>
</file>