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________gas emitted by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_______will reduce electricity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 and water are major agents of__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designed to cause less harm as possible to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living things in an area and the way they affect each other and the environment: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disposal of waste material by burying it, especially as a method of filling in and reclaiming excavated pits.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furnace that is designed to burn waste at very high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produce more ______than any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Contamination of air, water or soil with substances causes harm to health or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Crossword Puzzle</dc:title>
  <dcterms:created xsi:type="dcterms:W3CDTF">2021-10-11T06:26:24Z</dcterms:created>
  <dcterms:modified xsi:type="dcterms:W3CDTF">2021-10-11T06:26:24Z</dcterms:modified>
</cp:coreProperties>
</file>