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Earth Day is in what month?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can recycle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Polluted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planet do we live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Reduce, reuse, and...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 is bad for the...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Cats and dogs are types of....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breath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Plants and flowers fill up...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plastic in the...</w:t>
            </w:r>
          </w:p>
        </w:tc>
      </w:tr>
    </w:tbl>
    <w:p>
      <w:pPr>
        <w:pStyle w:val="WordBankSmall"/>
      </w:pPr>
      <w:r>
        <w:t xml:space="preserve">   earth    </w:t>
      </w:r>
      <w:r>
        <w:t xml:space="preserve">   recycle     </w:t>
      </w:r>
      <w:r>
        <w:t xml:space="preserve">   april     </w:t>
      </w:r>
      <w:r>
        <w:t xml:space="preserve">   air    </w:t>
      </w:r>
      <w:r>
        <w:t xml:space="preserve">   water bottle    </w:t>
      </w:r>
      <w:r>
        <w:t xml:space="preserve">   animals    </w:t>
      </w:r>
      <w:r>
        <w:t xml:space="preserve">   nature    </w:t>
      </w:r>
      <w:r>
        <w:t xml:space="preserve">   ocean    </w:t>
      </w:r>
      <w:r>
        <w:t xml:space="preserve">   smog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Crossword Search</dc:title>
  <dcterms:created xsi:type="dcterms:W3CDTF">2021-10-11T06:26:44Z</dcterms:created>
  <dcterms:modified xsi:type="dcterms:W3CDTF">2021-10-11T06:26:44Z</dcterms:modified>
</cp:coreProperties>
</file>