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Embarrassing source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Con makes me want to use the F word!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HIJKLMNO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 of energy that is not rare when eating beans!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 child on a slide making noise - what a waste!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Dont turn it on unless you really need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Dinosaur energy - not sustainable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Skip it or chip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Orientals get tied up with this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don't walk in my shoes you will produce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Naples twisted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Space Odyssey but plus 12000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plants like it, but too hot in here for us!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Crossword</dc:title>
  <dcterms:created xsi:type="dcterms:W3CDTF">2021-10-11T06:26:07Z</dcterms:created>
  <dcterms:modified xsi:type="dcterms:W3CDTF">2021-10-11T06:26:07Z</dcterms:modified>
</cp:coreProperties>
</file>