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smoky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rushing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 track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tanker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disaster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Disasters</dc:title>
  <dcterms:created xsi:type="dcterms:W3CDTF">2021-10-11T06:25:11Z</dcterms:created>
  <dcterms:modified xsi:type="dcterms:W3CDTF">2021-10-11T06:25:11Z</dcterms:modified>
</cp:coreProperties>
</file>