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Emergencies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used to counteract the poisonous effects of venom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Hypothermia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inside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Inadequate fluids in the body's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Hypothalamus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in which a victim experiences respiratory impairment due to submersion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Antivenom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body tissues freeze; most commonly occurs in the fingers, toes, ears and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Overheating of the body; includes exercise-associated muscle cramps, exertional heat exhaustion and heat stroke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Anaphylaxis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the body being colder than the usual core temperature, caused by either excessive loss of body heat and/or the body's inability to produce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Hyperthermia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viral disease that affects the nervous system of humans and other mammals; has a high fatality rate if left untreated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Frostbite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of the body's temperature; located in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Core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distributive shock caused by an often sudden severe allergic reaction, in which air passages may swell and restrict breathing; also referred to as anaphylactic 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Drowning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Emergencies </dc:title>
  <dcterms:created xsi:type="dcterms:W3CDTF">2021-10-11T06:26:31Z</dcterms:created>
  <dcterms:modified xsi:type="dcterms:W3CDTF">2021-10-11T06:26:31Z</dcterms:modified>
</cp:coreProperties>
</file>