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carbonmonoxide    </w:t>
      </w:r>
      <w:r>
        <w:t xml:space="preserve">   animalbites    </w:t>
      </w:r>
      <w:r>
        <w:t xml:space="preserve">   lymedisease    </w:t>
      </w:r>
      <w:r>
        <w:t xml:space="preserve">   snakebite    </w:t>
      </w:r>
      <w:r>
        <w:t xml:space="preserve">   poisonsumac    </w:t>
      </w:r>
      <w:r>
        <w:t xml:space="preserve">   poisonoak    </w:t>
      </w:r>
      <w:r>
        <w:t xml:space="preserve">   poisonivy    </w:t>
      </w:r>
      <w:r>
        <w:t xml:space="preserve">   tick    </w:t>
      </w:r>
      <w:r>
        <w:t xml:space="preserve">   lightning    </w:t>
      </w:r>
      <w:r>
        <w:t xml:space="preserve">   rabies    </w:t>
      </w:r>
      <w:r>
        <w:t xml:space="preserve">   marinelifestings    </w:t>
      </w:r>
      <w:r>
        <w:t xml:space="preserve">   poison    </w:t>
      </w:r>
      <w:r>
        <w:t xml:space="preserve">   poisoncontrolcenter    </w:t>
      </w:r>
      <w:r>
        <w:t xml:space="preserve">   anaphylaxis    </w:t>
      </w:r>
      <w:r>
        <w:t xml:space="preserve">   blackwidow    </w:t>
      </w:r>
      <w:r>
        <w:t xml:space="preserve">   brownrecluse    </w:t>
      </w:r>
      <w:r>
        <w:t xml:space="preserve">   hypothermia    </w:t>
      </w:r>
      <w:r>
        <w:t xml:space="preserve">   heatstroke    </w:t>
      </w:r>
      <w:r>
        <w:t xml:space="preserve">   heatexhaustion    </w:t>
      </w:r>
      <w:r>
        <w:t xml:space="preserve">   heatcramps    </w:t>
      </w:r>
      <w:r>
        <w:t xml:space="preserve">   frostbite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Emergencies</dc:title>
  <dcterms:created xsi:type="dcterms:W3CDTF">2021-10-11T06:26:50Z</dcterms:created>
  <dcterms:modified xsi:type="dcterms:W3CDTF">2021-10-11T06:26:50Z</dcterms:modified>
</cp:coreProperties>
</file>