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Service ECCC could be requested for in the event of a forest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disasters are earthquakes and hurricanes?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 ________ on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level of response are NEEC Response officers?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used to contain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used to soak up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asian city did the last major environmental disaster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ECCC's focal point for the receipt and dissemination of environmental emergency incident information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ECCC's Environmental Emergencies Division responds to incidents related to spills of oils and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weather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 pillars of emergency management are prevention, preparedness, response and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oil tanker has been in a storm and is releasing oil. This is an ________emergency.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NEEC receives _______ thousand notifications on environmental incidents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caused the environmental disaster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 straight from the ground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hazardous substance is used to freeze ice inside indoor arenas?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Emergencies</dc:title>
  <dcterms:created xsi:type="dcterms:W3CDTF">2021-10-11T06:25:43Z</dcterms:created>
  <dcterms:modified xsi:type="dcterms:W3CDTF">2021-10-11T06:25:43Z</dcterms:modified>
</cp:coreProperties>
</file>