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Emergencies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Active Rewarming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Breathing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Help rewarm itself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Sending out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Evaporation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Poisonous to humans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Hyperthermia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Carrying away of 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Hypothermia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Chilling caused by convection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Radiation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Increase in body temperature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Passive Rewarming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Nitrogen trapped in tissues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Respiration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toxin produced by animals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Chill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External heat source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 Chill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Chilling caused by conduction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Toxins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Direct Contact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Venom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Liquid to gas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Air Embolism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Gas bubble in bloodstream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Decompression Sickness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Decrease in body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Emergencies</dc:title>
  <dcterms:created xsi:type="dcterms:W3CDTF">2021-10-11T06:25:54Z</dcterms:created>
  <dcterms:modified xsi:type="dcterms:W3CDTF">2021-10-11T06:25:54Z</dcterms:modified>
</cp:coreProperties>
</file>