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Factors that Cause Ill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is added to food to change its pigment.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added to what we eat to enhance its flavour or appearance or to preserve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could decrease inhumane farming practices by consuming alternative sources of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inhumane to pack animals into _______spaces.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too much _______ grows in the ocean because there are not enough fish to eat it, it can harm the ecosystem.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stock of fish in a certain body of fish has been depleted because people have caught too many fish.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medicine (such as penicillin or its derivatives) that inhibits the growth of or destroys microorganisms.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treat (food) to prevent its decomposition.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decrease health issues, we can buy ________ meat.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should always read the __________on food before we consume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Factors that Cause Ill Health</dc:title>
  <dcterms:created xsi:type="dcterms:W3CDTF">2021-10-11T06:26:41Z</dcterms:created>
  <dcterms:modified xsi:type="dcterms:W3CDTF">2021-10-11T06:26:41Z</dcterms:modified>
</cp:coreProperties>
</file>