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Environmental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ethicist who maintains that ethics do and should vary with social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buildup of toxicants in the tissues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revolution was the beginning of genetically modified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series of feeding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feedback loop that is the direct result of human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bombarding Uranium with neutrons to obtain nuclear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atmospheric conditions over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Methane and carbon dioxide are knows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atmospheric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harnesses from plant and animal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is restricted to a particular geographic region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formula used to calculate human's impact on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Final Review</dc:title>
  <dcterms:created xsi:type="dcterms:W3CDTF">2021-10-11T06:26:28Z</dcterms:created>
  <dcterms:modified xsi:type="dcterms:W3CDTF">2021-10-11T06:26:28Z</dcterms:modified>
</cp:coreProperties>
</file>