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"H" in OHSA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Employees shall report all work-related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Employees must be ______ ________ to be authorized to use a respirator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chemicals must have a _____ _____ _____ on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hazardous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Electrical Equipment must be inspected for ___________ before using.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space the requires a permit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Respiratory Hazard at this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"S" in EHS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used in the event of Sudden Cardiac Arrest</w:t>
            </w:r>
          </w:p>
        </w:tc>
      </w:tr>
    </w:tbl>
    <w:p>
      <w:pPr>
        <w:pStyle w:val="WordBankMedium"/>
      </w:pPr>
      <w:r>
        <w:t xml:space="preserve">   Confined    </w:t>
      </w:r>
      <w:r>
        <w:t xml:space="preserve">   Injuries    </w:t>
      </w:r>
      <w:r>
        <w:t xml:space="preserve">   Safety    </w:t>
      </w:r>
      <w:r>
        <w:t xml:space="preserve">   Damage    </w:t>
      </w:r>
      <w:r>
        <w:t xml:space="preserve">   AED    </w:t>
      </w:r>
      <w:r>
        <w:t xml:space="preserve">   Hydraulic    </w:t>
      </w:r>
      <w:r>
        <w:t xml:space="preserve">   Restraint    </w:t>
      </w:r>
      <w:r>
        <w:t xml:space="preserve">   Health    </w:t>
      </w:r>
      <w:r>
        <w:t xml:space="preserve">   Fit Tested    </w:t>
      </w:r>
      <w:r>
        <w:t xml:space="preserve">   Flour Dust    </w:t>
      </w:r>
      <w:r>
        <w:t xml:space="preserve">   Safety Glasses    </w:t>
      </w:r>
      <w:r>
        <w:t xml:space="preserve">   Safety Data 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Health and Safety</dc:title>
  <dcterms:created xsi:type="dcterms:W3CDTF">2021-10-11T06:26:35Z</dcterms:created>
  <dcterms:modified xsi:type="dcterms:W3CDTF">2021-10-11T06:26:35Z</dcterms:modified>
</cp:coreProperties>
</file>