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strained    </w:t>
      </w:r>
      <w:r>
        <w:t xml:space="preserve">   allergies    </w:t>
      </w:r>
      <w:r>
        <w:t xml:space="preserve">   health    </w:t>
      </w:r>
      <w:r>
        <w:t xml:space="preserve">   ergoculture    </w:t>
      </w:r>
      <w:r>
        <w:t xml:space="preserve">   risk    </w:t>
      </w:r>
      <w:r>
        <w:t xml:space="preserve">   prevention    </w:t>
      </w:r>
      <w:r>
        <w:t xml:space="preserve">   pulling    </w:t>
      </w:r>
      <w:r>
        <w:t xml:space="preserve">   pushing    </w:t>
      </w:r>
      <w:r>
        <w:t xml:space="preserve">   trips    </w:t>
      </w:r>
      <w:r>
        <w:t xml:space="preserve">   slips    </w:t>
      </w:r>
      <w:r>
        <w:t xml:space="preserve">   falls    </w:t>
      </w:r>
      <w:r>
        <w:t xml:space="preserve">   reaching    </w:t>
      </w:r>
      <w:r>
        <w:t xml:space="preserve">   pickup    </w:t>
      </w:r>
      <w:r>
        <w:t xml:space="preserve">   strains    </w:t>
      </w:r>
      <w:r>
        <w:t xml:space="preserve">   ergo    </w:t>
      </w:r>
      <w:r>
        <w:t xml:space="preserve">   culture    </w:t>
      </w:r>
      <w:r>
        <w:t xml:space="preserve">   cart    </w:t>
      </w:r>
      <w:r>
        <w:t xml:space="preserve">   climbing    </w:t>
      </w:r>
      <w:r>
        <w:t xml:space="preserve">   ladder    </w:t>
      </w:r>
      <w:r>
        <w:t xml:space="preserve">   support    </w:t>
      </w:r>
      <w:r>
        <w:t xml:space="preserve">   guidelines    </w:t>
      </w:r>
      <w:r>
        <w:t xml:space="preserve">   daydream    </w:t>
      </w:r>
      <w:r>
        <w:t xml:space="preserve">   focus    </w:t>
      </w:r>
      <w:r>
        <w:t xml:space="preserve">   stretch    </w:t>
      </w:r>
      <w:r>
        <w:t xml:space="preserve">   firstresponder    </w:t>
      </w:r>
      <w:r>
        <w:t xml:space="preserve">   exposure    </w:t>
      </w:r>
      <w:r>
        <w:t xml:space="preserve">   posture    </w:t>
      </w:r>
      <w:r>
        <w:t xml:space="preserve">   ergonomic    </w:t>
      </w:r>
      <w:r>
        <w:t xml:space="preserve">   organize    </w:t>
      </w:r>
      <w:r>
        <w:t xml:space="preserve">   steps    </w:t>
      </w:r>
      <w:r>
        <w:t xml:space="preserve">   handrails    </w:t>
      </w:r>
      <w:r>
        <w:t xml:space="preserve">   drop    </w:t>
      </w:r>
      <w:r>
        <w:t xml:space="preserve">   clutter    </w:t>
      </w:r>
      <w:r>
        <w:t xml:space="preserve">   flooring    </w:t>
      </w:r>
      <w:r>
        <w:t xml:space="preserve">   hazards    </w:t>
      </w:r>
      <w:r>
        <w:t xml:space="preserve">   supplies    </w:t>
      </w:r>
      <w:r>
        <w:t xml:space="preserve">   dustmites    </w:t>
      </w:r>
      <w:r>
        <w:t xml:space="preserve">   cleaning    </w:t>
      </w:r>
      <w:r>
        <w:t xml:space="preserve">   housekeeping    </w:t>
      </w:r>
      <w:r>
        <w:t xml:space="preserve">   safety    </w:t>
      </w:r>
      <w:r>
        <w:t xml:space="preserve">   environmental    </w:t>
      </w:r>
      <w:r>
        <w:t xml:space="preserve">   behavior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Health and Safety </dc:title>
  <dcterms:created xsi:type="dcterms:W3CDTF">2021-10-11T06:25:15Z</dcterms:created>
  <dcterms:modified xsi:type="dcterms:W3CDTF">2021-10-11T06:25:15Z</dcterms:modified>
</cp:coreProperties>
</file>