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installation where electrical power is generated for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clouds or rain containing sulfur dioxide, carbon dioxide, and nitrogen oxides that cause problems in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waste gases or air expelled from an engine, turbine, or other machine in the course of its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European countries united to bring advantages to members that might not be available to the smaller nations; it works to improve trade, education, farming, and industry among the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natural fuel such as coal or gas, formed in the geological past from the remains of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producing or capable of producing abundant vegetation 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areas in London where, in order to improve air quality, only smokeless fuels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that is easily recognizable, such as a monument, building, or other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material that emits radiation which can damage living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four days in London when people could not see in front of them due to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an area in the Ukraine immediately surrounding the Chernobyl nuclear power plant where radioactive contamination is highest and public access is restricted.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in the air which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vaned wheel rotated by the wind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device used to initiate and control a nuclear chain reaction, and can be used at power plants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released during nuclear fission or fusion, especially when used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air pollution caused by sunlight acting on the  gases from automobile and factory exhausts or other atmospheric pollutants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</dc:title>
  <dcterms:created xsi:type="dcterms:W3CDTF">2021-10-11T06:25:30Z</dcterms:created>
  <dcterms:modified xsi:type="dcterms:W3CDTF">2021-10-11T06:25:30Z</dcterms:modified>
</cp:coreProperties>
</file>