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Issues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reduction of a layer in the stratosphere.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 of human practices like greenhouse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 form due to certain pollutants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global climate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Contamination of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 as an Illness or sickness.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car burns fuel, CO2 is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Increasing population to unsustainable levels.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trees and is no longer used for forests.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Melting of the ice in the North and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toxic waster.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too much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Killing an animal out of season or without a license.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Contributes to greenhouse effects and may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Extracting oil from underground.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 </dc:title>
  <dcterms:created xsi:type="dcterms:W3CDTF">2022-08-13T14:55:53Z</dcterms:created>
  <dcterms:modified xsi:type="dcterms:W3CDTF">2022-08-13T14:55:53Z</dcterms:modified>
</cp:coreProperties>
</file>