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Issues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state of having no food due to poor agricolture often causing death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disaster that causes the collapsing of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.A Long time when there isn't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spinning at High Speed causing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when an area is covered by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Uncertain conditions of wind, rain, or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phenomenon that causes  temperature to rise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destruction of forests by humans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.Disappeaeance of a certain species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Exetremely unusual severe storms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 dioxide and other gases in the atmosphere that stop Heat from escaping into space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days when the weather is much hotter than usual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 </dc:title>
  <dcterms:created xsi:type="dcterms:W3CDTF">2021-12-20T03:35:19Z</dcterms:created>
  <dcterms:modified xsi:type="dcterms:W3CDTF">2021-12-20T03:35:19Z</dcterms:modified>
</cp:coreProperties>
</file>