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Issues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supply of water to land or crops to help growth, typically by means of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forests characterized by high rainfall, with annual rainfall in the case of tropical rainforests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ecoclimatic and biogeographic zone of transition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hot desert and the third largest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typically as a result of drought, deforestation, or poor  agriculture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located in Central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presence in or introduction into the environment of a substance or thing that has harmful or poisonous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actiton of clearing a wide area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second longest river in Africa after the Nile and the second largest river in the world by discharge volume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amount of insects going where they're not supposed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north-flowing river in northeastern Africa, and is commonly regarded as 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world's second largest and second most-populous continent. At about 30.3 million km²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Issues In Africa</dc:title>
  <dcterms:created xsi:type="dcterms:W3CDTF">2021-10-11T06:26:08Z</dcterms:created>
  <dcterms:modified xsi:type="dcterms:W3CDTF">2021-10-11T06:26:08Z</dcterms:modified>
</cp:coreProperties>
</file>