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Aid Request Form    </w:t>
      </w:r>
      <w:r>
        <w:t xml:space="preserve">   Word Search    </w:t>
      </w:r>
      <w:r>
        <w:t xml:space="preserve">   Disparity    </w:t>
      </w:r>
      <w:r>
        <w:t xml:space="preserve">   Government    </w:t>
      </w:r>
      <w:r>
        <w:t xml:space="preserve">   Racism    </w:t>
      </w:r>
      <w:r>
        <w:t xml:space="preserve">   Justice    </w:t>
      </w:r>
      <w:r>
        <w:t xml:space="preserve">   Flooding    </w:t>
      </w:r>
      <w:r>
        <w:t xml:space="preserve">   Ninth Ward    </w:t>
      </w:r>
      <w:r>
        <w:t xml:space="preserve">   Recovery    </w:t>
      </w:r>
      <w:r>
        <w:t xml:space="preserve">   Insurance    </w:t>
      </w:r>
      <w:r>
        <w:t xml:space="preserve">   Louisiana    </w:t>
      </w:r>
      <w:r>
        <w:t xml:space="preserve">   TSDFs    </w:t>
      </w:r>
      <w:r>
        <w:t xml:space="preserve">   Hurricane    </w:t>
      </w:r>
      <w:r>
        <w:t xml:space="preserve">   New Orleans    </w:t>
      </w:r>
      <w:r>
        <w:t xml:space="preserve">   LULU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Justice</dc:title>
  <dcterms:created xsi:type="dcterms:W3CDTF">2021-10-11T06:25:49Z</dcterms:created>
  <dcterms:modified xsi:type="dcterms:W3CDTF">2021-10-11T06:25:49Z</dcterms:modified>
</cp:coreProperties>
</file>