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Environmental Justice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clean    </w:t>
      </w:r>
      <w:r>
        <w:t xml:space="preserve">   laws    </w:t>
      </w:r>
      <w:r>
        <w:t xml:space="preserve">   planet    </w:t>
      </w:r>
      <w:r>
        <w:t xml:space="preserve">   teach    </w:t>
      </w:r>
      <w:r>
        <w:t xml:space="preserve">   child    </w:t>
      </w:r>
      <w:r>
        <w:t xml:space="preserve">   health    </w:t>
      </w:r>
      <w:r>
        <w:t xml:space="preserve">   people    </w:t>
      </w:r>
      <w:r>
        <w:t xml:space="preserve">   change    </w:t>
      </w:r>
      <w:r>
        <w:t xml:space="preserve">   climate    </w:t>
      </w:r>
      <w:r>
        <w:t xml:space="preserve">   voice    </w:t>
      </w:r>
      <w:r>
        <w:t xml:space="preserve">   toxic    </w:t>
      </w:r>
      <w:r>
        <w:t xml:space="preserve">   green    </w:t>
      </w:r>
      <w:r>
        <w:t xml:space="preserve">   learn    </w:t>
      </w:r>
      <w:r>
        <w:t xml:space="preserve">   aware    </w:t>
      </w:r>
      <w:r>
        <w:t xml:space="preserve">   protect    </w:t>
      </w:r>
      <w:r>
        <w:t xml:space="preserve">   justice    </w:t>
      </w:r>
      <w:r>
        <w:t xml:space="preserve">   soil    </w:t>
      </w:r>
      <w:r>
        <w:t xml:space="preserve">   water    </w:t>
      </w:r>
      <w:r>
        <w:t xml:space="preserve">   air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Justice Word Find</dc:title>
  <dcterms:created xsi:type="dcterms:W3CDTF">2021-10-11T06:25:51Z</dcterms:created>
  <dcterms:modified xsi:type="dcterms:W3CDTF">2021-10-11T06:25:51Z</dcterms:modified>
</cp:coreProperties>
</file>