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autotrophic components of the plankton community and a key part of oceans, seas and freshwater basin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 animals regarded as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at which energy is added to the bodies of a group of organisms (such as primary producers) in the form of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draining away of water from the surface of an area of land, a building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composite statistic – a measure of changes in a representative group of individual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on Earth over a mantle plume or an area under the rocky outer layer of Earth, called the crust, where magma is hotter than surrounding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renewable energy from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simple sugar which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biological mechanism by which organisms adjust to new environments or to changes in their current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human emissions of greenhouse gases, and the resulting large-scale shifts in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microscopic organisms found naturally in all types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termination of a kind of organism or of a group, usually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combustion processes, partly from nitrogen compounds in the fuel, but mostly by direct combination of atmospheric oxygen and nitrogen in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by which atmospheric nitrogen is converted by either a natural or an industrial means to a form of nitrogen such as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rapid increase or accumulation in the population of algae in water systems, and  is recognized by the discoloration in the water from their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a species of fish from a body of water at a rate that the species cannot replenish, resulting in those species becoming underpopulated in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or natural substance added to soil or land to increase its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all constituent parts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underwater ecosystem characterized by reef-building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refers to the flow of energy through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temporary change in environmental conditions that causes a pronounced change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Management</dc:title>
  <dcterms:created xsi:type="dcterms:W3CDTF">2021-10-11T06:27:07Z</dcterms:created>
  <dcterms:modified xsi:type="dcterms:W3CDTF">2021-10-11T06:27:07Z</dcterms:modified>
</cp:coreProperties>
</file>