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Management - Marine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connection between people, places and things that help us understand how and why places are changing.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that results from the Earth's rotation, moving wind and ocean currents.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geographical convention used when creating maps.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Vegetation growing in shallow, muddy, salt water or brackish water along sheltered shorelines. Important fish nurseries and habitats for marine species and birds.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Rafts of floating plastic fishing nets that have been lost at sea, abandoned or discarded, and trap marine life and birds.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environment defined as waters that are saline or tide effected e.g. oceans,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Action of sunlight breaking down plastics into minute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acronym for the 7 geographical concepts.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Term used to describe areas containing salt marshes, swamps, mudflats, mangroves and seagrass beds.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human demand on Earth's natural systems and ecosystems.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coral reef system in the world located off the QLD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Marine environment located in a polar region surrounded by the Southern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shallow estuaries, bays and lakes where sunlight can penetrate to sea floor.  Important food supply for dugongs.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biological agents such as bacteria to remove or neutralise pollutants.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benefits to humanity from the resources and processes that are supplied by natural ecosystems.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geographical convention used when creating graphs.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caring and ethical approach to sustainable management of habitats for the benefit of all life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Maintaining the capacity of the environment to support all life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Swirling circular ocean current.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Management - Marine Ecosystems</dc:title>
  <dcterms:created xsi:type="dcterms:W3CDTF">2021-10-11T06:26:58Z</dcterms:created>
  <dcterms:modified xsi:type="dcterms:W3CDTF">2021-10-11T06:26:58Z</dcterms:modified>
</cp:coreProperties>
</file>