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Protection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an item in the EA Kit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main action for spill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a type of SSSI- Sites of Special Scientific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Receptors- The term used to describe the water underground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Source (pollution)- name a disease that causes the spread of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other environmental risk assessments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basic principles of environmental protection?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Source- give a type of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an incident what are three ways that the environment can be affected?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of the environmental risk assessments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Pathway- Running from higher ground or permeating through rock and soil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Protection </dc:title>
  <dcterms:created xsi:type="dcterms:W3CDTF">2022-01-19T03:33:54Z</dcterms:created>
  <dcterms:modified xsi:type="dcterms:W3CDTF">2022-01-19T03:33:54Z</dcterms:modified>
</cp:coreProperties>
</file>