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 the environment, you can buy _______ straws instead of plastic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bin is used for garden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forest the size of which country gets cut down every year to make paper for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green bin waste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_______ weeks you make your own weight in rubbish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goes in the blue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rubbish can be recycled?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your recycling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cause if you do not dispose of litter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might you cause if you do not dispose of batteries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Litter commonly traps _______ if not put in the right 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Safety</dc:title>
  <dcterms:created xsi:type="dcterms:W3CDTF">2021-10-11T06:26:42Z</dcterms:created>
  <dcterms:modified xsi:type="dcterms:W3CDTF">2021-10-11T06:26:42Z</dcterms:modified>
</cp:coreProperties>
</file>