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Active shooter situation is called code______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June is _______month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True or False...An RN or RT is responsible for turning off main oxygen?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three options in an active shooter situation are Run, Hide,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our Director of Support Services and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Pull, Aim, _____, Sweep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last step in R.A.C.E-Rescue, Activate, Contain, 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bomb threat is called a code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SDS (Safety Data Sheets) information can be located on the?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Equipment is considered________ if left in hallway greater than 30 minutes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Safety</dc:title>
  <dcterms:created xsi:type="dcterms:W3CDTF">2021-10-11T06:26:44Z</dcterms:created>
  <dcterms:modified xsi:type="dcterms:W3CDTF">2021-10-11T06:26:44Z</dcterms:modified>
</cp:coreProperties>
</file>