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whole ecological systems have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interaction of humans with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Incorporates concepts and ideas from multiple fields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different populations that live together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relationships between organisms and the biotic and abiotic parts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 shared, limited resource to become depleted because people act from self-interest for short-term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Earth in which life exists including land, water, and air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human-centered view of our relationship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typically describes a species that no longer has any known living individuals.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1</dc:title>
  <dcterms:created xsi:type="dcterms:W3CDTF">2021-10-11T06:26:53Z</dcterms:created>
  <dcterms:modified xsi:type="dcterms:W3CDTF">2021-10-11T06:26:53Z</dcterms:modified>
</cp:coreProperties>
</file>