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theory discovered by Alfred Wegener in 1912 helps explain the formation of mountains and ocean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logarithmic scale goes from 0 to 14 and water is neutral at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environment: population, community,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Mass, energy cannot be created nor destroyed only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of life many with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energy; also 1000 cal = 1 kcal = 1 Calorie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members of a single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part of the atmosphere where the ozone is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Curiosity, hypothesis, experiment,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 of interacting biotic and abiotic components; the boundaries may not be distinct (e.g. a forest or a valley)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variety of life forms: genetic, species,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Quantities like the average global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energy, e.g. water high in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found in food; important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where a species lives; e.g. the tops of trees for birds or a stream for a fish or a rotting log for fung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organisms (more than one species) in a given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of motion such as high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1</dc:title>
  <dcterms:created xsi:type="dcterms:W3CDTF">2021-10-11T06:25:53Z</dcterms:created>
  <dcterms:modified xsi:type="dcterms:W3CDTF">2021-10-11T06:25:53Z</dcterms:modified>
</cp:coreProperties>
</file>