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1 (Volcanoes)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cinder cone    </w:t>
      </w:r>
      <w:r>
        <w:t xml:space="preserve">   composite    </w:t>
      </w:r>
      <w:r>
        <w:t xml:space="preserve">   crater    </w:t>
      </w:r>
      <w:r>
        <w:t xml:space="preserve">   crust    </w:t>
      </w:r>
      <w:r>
        <w:t xml:space="preserve">   hotspot    </w:t>
      </w:r>
      <w:r>
        <w:t xml:space="preserve">   lava    </w:t>
      </w:r>
      <w:r>
        <w:t xml:space="preserve">   magma    </w:t>
      </w:r>
      <w:r>
        <w:t xml:space="preserve">   Mauna Loa    </w:t>
      </w:r>
      <w:r>
        <w:t xml:space="preserve">   Mount Fuji    </w:t>
      </w:r>
      <w:r>
        <w:t xml:space="preserve">   paricutin    </w:t>
      </w:r>
      <w:r>
        <w:t xml:space="preserve">   ring of fire    </w:t>
      </w:r>
      <w:r>
        <w:t xml:space="preserve">   shield    </w:t>
      </w:r>
      <w:r>
        <w:t xml:space="preserve">   st helens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1 (Volcanoes)</dc:title>
  <dcterms:created xsi:type="dcterms:W3CDTF">2021-10-11T06:26:14Z</dcterms:created>
  <dcterms:modified xsi:type="dcterms:W3CDTF">2021-10-11T06:26:14Z</dcterms:modified>
</cp:coreProperties>
</file>