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source that cant be renewed in a reasonable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where students are not allowed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Grade you will receive if you supply answers to a classmate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of water for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Field of study of environmental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discretion to hand out extra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 borne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Ideas on how to make the class better are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Aid you may use to help you in completing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Whose responsibility is it to get make up work when you miss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Question posted at the beginning of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Age when environmental science first 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Source of water for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expectation when performing any activity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Economic impact of the live stock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Cheating/Copying wont be 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where no aquatic life can live due to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one returns product to be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Source for most energy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can do to assignment not receiving an acceptable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Field of study of environmental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 name of a water borne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assigned to a daily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can be replenished in a reasonable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Source of all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Source of energy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Environmental science integrates __________, biological and information sciences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expected to follow all Savio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goals that environmental science can be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Determiner of how many points a test will have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should do your _________work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Time you are allowed in the hallway before given a refusal for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Days you have to make up an assignment before it is considered late.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2021-10-11T06:25:28Z</dcterms:created>
  <dcterms:modified xsi:type="dcterms:W3CDTF">2021-10-11T06:25:28Z</dcterms:modified>
</cp:coreProperties>
</file>