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5th June is celebrated as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simple detritus food chain starts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term ecosystem was first proposed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Abiotic Environment does not include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types of flora and fauna in one forest is known 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science that deals with the relationship of various organisms with their environment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 Environment is derived from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Organisms who directly feed on producers are called 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trees are cut, amount of oxygen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photosynthesis the liberated gas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feeds upon another animal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 October to 7th October is celebrated as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organism that feed on dead organisms and excreta of living organisms are known as 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region in which living organisms interact with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Sound travels fast 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Oxygen liberated during photosynthesis is coming from 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</dc:title>
  <dcterms:created xsi:type="dcterms:W3CDTF">2021-10-11T06:26:53Z</dcterms:created>
  <dcterms:modified xsi:type="dcterms:W3CDTF">2021-10-11T06:26:53Z</dcterms:modified>
</cp:coreProperties>
</file>