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annuals    </w:t>
      </w:r>
      <w:r>
        <w:t xml:space="preserve">   soil    </w:t>
      </w:r>
      <w:r>
        <w:t xml:space="preserve">   rock    </w:t>
      </w:r>
      <w:r>
        <w:t xml:space="preserve">   pine    </w:t>
      </w:r>
      <w:r>
        <w:t xml:space="preserve">   oak    </w:t>
      </w:r>
      <w:r>
        <w:t xml:space="preserve">   lichens    </w:t>
      </w:r>
      <w:r>
        <w:t xml:space="preserve">   secondary    </w:t>
      </w:r>
      <w:r>
        <w:t xml:space="preserve">   primary    </w:t>
      </w:r>
      <w:r>
        <w:t xml:space="preserve">   succession    </w:t>
      </w:r>
      <w:r>
        <w:t xml:space="preserve">   food    </w:t>
      </w:r>
      <w:r>
        <w:t xml:space="preserve">   water    </w:t>
      </w:r>
      <w:r>
        <w:t xml:space="preserve">   disease    </w:t>
      </w:r>
      <w:r>
        <w:t xml:space="preserve">   earth    </w:t>
      </w:r>
      <w:r>
        <w:t xml:space="preserve">   polution    </w:t>
      </w:r>
      <w:r>
        <w:t xml:space="preserve">   sustainability    </w:t>
      </w:r>
      <w:r>
        <w:t xml:space="preserve">   growth    </w:t>
      </w:r>
      <w:r>
        <w:t xml:space="preserve">   omnivores    </w:t>
      </w:r>
      <w:r>
        <w:t xml:space="preserve">   interaction    </w:t>
      </w:r>
      <w:r>
        <w:t xml:space="preserve">   carnivores    </w:t>
      </w:r>
      <w:r>
        <w:t xml:space="preserve">   herbivores    </w:t>
      </w:r>
      <w:r>
        <w:t xml:space="preserve">   policy    </w:t>
      </w:r>
      <w:r>
        <w:t xml:space="preserve">   ecosystems    </w:t>
      </w:r>
      <w:r>
        <w:t xml:space="preserve">   population    </w:t>
      </w:r>
      <w:r>
        <w:t xml:space="preserve">   green    </w:t>
      </w:r>
      <w:r>
        <w:t xml:space="preserve">   nature    </w:t>
      </w:r>
      <w:r>
        <w:t xml:space="preserve">   energy    </w:t>
      </w:r>
      <w:r>
        <w:t xml:space="preserve">   impact    </w:t>
      </w:r>
      <w:r>
        <w:t xml:space="preserve">   global    </w:t>
      </w:r>
      <w:r>
        <w:t xml:space="preserve">   social    </w:t>
      </w:r>
      <w:r>
        <w:t xml:space="preserve">   cultural    </w:t>
      </w:r>
      <w:r>
        <w:t xml:space="preserve">   political    </w:t>
      </w:r>
      <w:r>
        <w:t xml:space="preserve">   climate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</dc:title>
  <dcterms:created xsi:type="dcterms:W3CDTF">2021-10-11T06:25:32Z</dcterms:created>
  <dcterms:modified xsi:type="dcterms:W3CDTF">2021-10-11T06:25:32Z</dcterms:modified>
</cp:coreProperties>
</file>