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 2nd 9Wks Review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The____cycle helps to provide water to the biosphere.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Coldest atmospheric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is given off in the form of__within a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atmospheric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The____cycle aids in life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Airplanes fly in this atmospheric layer.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are__biosphere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Hottest atmospheric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rocks, soil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Gaia hypothesis states that the___is  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___came up with the Gaia hypothesis (last name only).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the energy in food chains is found at the____of the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term means without life or nonliving.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The_____cycle aids in respiration and photosynthesis.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2nd 9Wks Review #1</dc:title>
  <dcterms:created xsi:type="dcterms:W3CDTF">2021-10-11T06:26:06Z</dcterms:created>
  <dcterms:modified xsi:type="dcterms:W3CDTF">2021-10-11T06:26:06Z</dcterms:modified>
</cp:coreProperties>
</file>