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facts provided or learned about some thrust over hundreds of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fuel derived directly from living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strength and vitality required for sustained physical or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 as needed in physical exertion or in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heat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heat from fission is used to produce steam, which spins a turbine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something that you can use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share or exchange information, news,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facts and statistics collected together for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relating to or determined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explain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point or place where something begins, arises, or is derived.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using up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examine methodically and in detail the constitution or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2021-10-11T06:25:37Z</dcterms:created>
  <dcterms:modified xsi:type="dcterms:W3CDTF">2021-10-11T06:25:37Z</dcterms:modified>
</cp:coreProperties>
</file>