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highly toxic compound produced from manufacturing processes?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chemical do plastic water bottles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called when you have a shortage of rainfall?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activity where people cut down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called when people cut down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water bottles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lantern bug is an example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Plastic bottles represent what type of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called when corals turn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Cows give off what colorless gas when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gases surrounding the earth or another planet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are the glaciers melting?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 dioxide and chlorofluorocarbons are examples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poisonous substance is released into the environment and is harmful?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Coal and oil are examples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2021-10-11T06:25:53Z</dcterms:created>
  <dcterms:modified xsi:type="dcterms:W3CDTF">2021-10-11T06:25:53Z</dcterms:modified>
</cp:coreProperties>
</file>