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energy from splitting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fuel for 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with the most volcanic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by 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does not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energy still in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harness wind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produced from fermented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for nuclear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by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of the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2021-10-11T06:25:56Z</dcterms:created>
  <dcterms:modified xsi:type="dcterms:W3CDTF">2021-10-11T06:25:56Z</dcterms:modified>
</cp:coreProperties>
</file>