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 St. Helen is a type of _______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level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Mauna Loa is a type of ______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Volcanoes that are active for a short time then become dormant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opening through which molten rock flows onto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rock outside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Temporarily inactive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aurora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Weather occurs in this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78%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Molten rock under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state of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up 21%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tidal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term weather pattern of an area</w:t>
            </w:r>
          </w:p>
        </w:tc>
      </w:tr>
    </w:tbl>
    <w:p>
      <w:pPr>
        <w:pStyle w:val="WordBankMedium"/>
      </w:pPr>
      <w:r>
        <w:t xml:space="preserve">   Magma    </w:t>
      </w:r>
      <w:r>
        <w:t xml:space="preserve">   Lava    </w:t>
      </w:r>
      <w:r>
        <w:t xml:space="preserve">   Oxygen    </w:t>
      </w:r>
      <w:r>
        <w:t xml:space="preserve">   Nitrogen    </w:t>
      </w:r>
      <w:r>
        <w:t xml:space="preserve">   Troposphere    </w:t>
      </w:r>
      <w:r>
        <w:t xml:space="preserve">   Dormant    </w:t>
      </w:r>
      <w:r>
        <w:t xml:space="preserve">   Thermosphere    </w:t>
      </w:r>
      <w:r>
        <w:t xml:space="preserve">   Tsunami    </w:t>
      </w:r>
      <w:r>
        <w:t xml:space="preserve">   Exosphere    </w:t>
      </w:r>
      <w:r>
        <w:t xml:space="preserve">   Vent    </w:t>
      </w:r>
      <w:r>
        <w:t xml:space="preserve">   Composite    </w:t>
      </w:r>
      <w:r>
        <w:t xml:space="preserve">   Cinder Cone    </w:t>
      </w:r>
      <w:r>
        <w:t xml:space="preserve">   Shield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</dc:title>
  <dcterms:created xsi:type="dcterms:W3CDTF">2021-10-11T06:26:00Z</dcterms:created>
  <dcterms:modified xsi:type="dcterms:W3CDTF">2021-10-11T06:26:00Z</dcterms:modified>
</cp:coreProperties>
</file>