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Science: Chapter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where biodiversity is very rich today, but is rapidly declining, is referred to as a biodiversity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found in only one small area of the globe is said to be ____________ to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Extinction occurs when the last surviving members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 it isn't a perfect solution, one way zoos can help threatened and endangered species is by promoting...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that is on the way to becoming endangered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biodiversity is constantly being made by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talking about local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hunting - a type of overharvesting responsible for the endangerment of a few species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or variety of species in a particular region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on the way to extinction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Habitat change and loss is the greatest threat to biodiversity loss today, and it commonly begins with the _____________ of species'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highest level of the taxonomic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biodiversity existing within species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for humans to help threatened and endangered species cope by connecting fragmented habitats through a wildlife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Science: Chapter 7 </dc:title>
  <dcterms:created xsi:type="dcterms:W3CDTF">2021-10-11T06:27:15Z</dcterms:created>
  <dcterms:modified xsi:type="dcterms:W3CDTF">2021-10-11T06:27:15Z</dcterms:modified>
</cp:coreProperties>
</file>