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Environmental Science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 that lives in or on another organism and feeds on it without immediately killing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Entire area of land that is drained by a river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Consumer that gets its food by breaking down dead organisms, causing them to 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Pollutants that forms when a primary pollutant or a naturally occurring substance comes into contact with another primary pollutant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irreversible disappearance of a population or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Underground rock formation that contains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used to indicate the number and diversity of species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Waste-disposal facility where wastes are out in the ground and covered each day with a layer of dirt, plastic, or both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Thin layer of gases that surrounds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that contains toxic chemicals dissolved from wastes in a landfill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around the Earth in which life occurs naturally, extending from about 8 km above the Earth to the deepest part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interacting populations of different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Pollutant put directly into the air by human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natural substance that humans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in which the air contains substances harmful to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Illegal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discarded material that is not a liquid or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average weather in an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living organisms in a certain area as well as their physical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Air pollution over urban areas that reduces visibility which is a combination of smoke and fog </w:t>
            </w:r>
          </w:p>
        </w:tc>
      </w:tr>
    </w:tbl>
    <w:p>
      <w:pPr>
        <w:pStyle w:val="WordBankLarge"/>
      </w:pPr>
      <w:r>
        <w:t xml:space="preserve">   Natural Resource    </w:t>
      </w:r>
      <w:r>
        <w:t xml:space="preserve">   Biosphere    </w:t>
      </w:r>
      <w:r>
        <w:t xml:space="preserve">   Ecosystem    </w:t>
      </w:r>
      <w:r>
        <w:t xml:space="preserve">   Community    </w:t>
      </w:r>
      <w:r>
        <w:t xml:space="preserve">   Air Pollution    </w:t>
      </w:r>
      <w:r>
        <w:t xml:space="preserve">   Smog    </w:t>
      </w:r>
      <w:r>
        <w:t xml:space="preserve">   Poaching    </w:t>
      </w:r>
      <w:r>
        <w:t xml:space="preserve">   Parasites    </w:t>
      </w:r>
      <w:r>
        <w:t xml:space="preserve">   Watershed    </w:t>
      </w:r>
      <w:r>
        <w:t xml:space="preserve">   Solid Waste    </w:t>
      </w:r>
      <w:r>
        <w:t xml:space="preserve">   Decomposer    </w:t>
      </w:r>
      <w:r>
        <w:t xml:space="preserve">   Aquifers    </w:t>
      </w:r>
      <w:r>
        <w:t xml:space="preserve">   Climate    </w:t>
      </w:r>
      <w:r>
        <w:t xml:space="preserve">   Biodiversity    </w:t>
      </w:r>
      <w:r>
        <w:t xml:space="preserve">   Extinction    </w:t>
      </w:r>
      <w:r>
        <w:t xml:space="preserve">   Atmosphere    </w:t>
      </w:r>
      <w:r>
        <w:t xml:space="preserve">   Primary Pollutant     </w:t>
      </w:r>
      <w:r>
        <w:t xml:space="preserve">   Leachate    </w:t>
      </w:r>
      <w:r>
        <w:t xml:space="preserve">   Landfill    </w:t>
      </w:r>
      <w:r>
        <w:t xml:space="preserve">   Secondary Pollutant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 Crossword</dc:title>
  <dcterms:created xsi:type="dcterms:W3CDTF">2021-10-11T06:27:03Z</dcterms:created>
  <dcterms:modified xsi:type="dcterms:W3CDTF">2021-10-11T06:27:03Z</dcterms:modified>
</cp:coreProperties>
</file>