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is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ecosystems largely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matter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organisms each dependent on the next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decomposes organic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food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energy into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native to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food without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levels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showing how each species depends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colonize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, two different types of change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eats producers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Crossword </dc:title>
  <dcterms:created xsi:type="dcterms:W3CDTF">2021-10-11T06:26:03Z</dcterms:created>
  <dcterms:modified xsi:type="dcterms:W3CDTF">2021-10-11T06:26:03Z</dcterms:modified>
</cp:coreProperties>
</file>