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Environmental Science                                      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consumer that eats plant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killed for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organisms that get nutrients by eating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Network or related food chains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change of water from a liquid to a gas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non-living factors that affect organism survival, such as water availability, pollution, and temperature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Plants and animals in an area,functioning together with their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water vapor forms clouds and returns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Organisms that produce their own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lost to the atmosphere by the activities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natural home of a plant 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process plants use to make food from sunlight, water and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different organisms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Tiny plants and animals that break down dead materials into nutrients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partnership between organisms that helps one or both of them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that kills other animals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living factors that directly or indirectly affect an organism in its environment, such as disease, predators, and parasites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consumer that eats animal material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Science                                       Crossword Puzzle</dc:title>
  <dcterms:created xsi:type="dcterms:W3CDTF">2022-08-13T13:55:23Z</dcterms:created>
  <dcterms:modified xsi:type="dcterms:W3CDTF">2022-08-13T13:55:23Z</dcterms:modified>
</cp:coreProperties>
</file>