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hole dug into an aquifer to reach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found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layers with few or no 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landscape in a style which requires little or no 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network of connected streams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obstruction placed in a river or stream to block its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includes all of the land area that supplies water to a particular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area where surface water soaks into the ground and reaches an aquifer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comes from district locations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 that is relatively pure with few dissolved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water that has been used by people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algal bloom for it produces reddish pigment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found below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"making" more fresh water by removing salt from seawater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speeds up natural eutrophication because of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from many places spread over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flows over land and hasn't been absorbed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 nutrients cause sudden explosions of algal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sponge-like formations of rock, sand, or gravel that holds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layers containing layer, or pores, through which water can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moving water from its source to places where humans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buildup of salts in the surface layers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lakes that store water for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popular method of wastewater disposal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disease causing organisms and viruses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Crossword</dc:title>
  <dcterms:created xsi:type="dcterms:W3CDTF">2021-10-11T06:26:40Z</dcterms:created>
  <dcterms:modified xsi:type="dcterms:W3CDTF">2021-10-11T06:26:40Z</dcterms:modified>
</cp:coreProperties>
</file>