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 Overview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in forest areas across the world that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environmentalist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of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your five sense to obtain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Forest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four main commodities produced in tropical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What’s a great science safety skill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Capacity of earths natural systems to support life to maintain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attentive to and concerned about accuracy and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started tragedy of the commons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depend on for our existence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standard to which comparisons are made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experiment manipulates or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Tested and measured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conclusion from an observation or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show trends or how data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that receives treatment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Shellfish and algae are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Breeding, rearing and harvesting of fish</w:t>
            </w:r>
          </w:p>
        </w:tc>
      </w:tr>
    </w:tbl>
    <w:p>
      <w:pPr>
        <w:pStyle w:val="WordBankLarge"/>
      </w:pPr>
      <w:r>
        <w:t xml:space="preserve">   Garrett Hardin    </w:t>
      </w:r>
      <w:r>
        <w:t xml:space="preserve">   Deforestation     </w:t>
      </w:r>
      <w:r>
        <w:t xml:space="preserve">   Oxygen     </w:t>
      </w:r>
      <w:r>
        <w:t xml:space="preserve">   Rachel Carson    </w:t>
      </w:r>
      <w:r>
        <w:t xml:space="preserve">   Using teacher instructions    </w:t>
      </w:r>
      <w:r>
        <w:t xml:space="preserve">   An observation     </w:t>
      </w:r>
      <w:r>
        <w:t xml:space="preserve">   Fastidious     </w:t>
      </w:r>
      <w:r>
        <w:t xml:space="preserve">   Independent variable     </w:t>
      </w:r>
      <w:r>
        <w:t xml:space="preserve">   Dependent variable     </w:t>
      </w:r>
      <w:r>
        <w:t xml:space="preserve">   Line graphs    </w:t>
      </w:r>
      <w:r>
        <w:t xml:space="preserve">   Y- axis    </w:t>
      </w:r>
      <w:r>
        <w:t xml:space="preserve">   X- axis    </w:t>
      </w:r>
      <w:r>
        <w:t xml:space="preserve">   Observation    </w:t>
      </w:r>
      <w:r>
        <w:t xml:space="preserve">   Inference     </w:t>
      </w:r>
      <w:r>
        <w:t xml:space="preserve">   Control group    </w:t>
      </w:r>
      <w:r>
        <w:t xml:space="preserve">   Experimental group    </w:t>
      </w:r>
      <w:r>
        <w:t xml:space="preserve">   Beef cattle    </w:t>
      </w:r>
      <w:r>
        <w:t xml:space="preserve">   Sustainability     </w:t>
      </w:r>
      <w:r>
        <w:t xml:space="preserve">   Environment     </w:t>
      </w:r>
      <w:r>
        <w:t xml:space="preserve">   Aquaculture     </w:t>
      </w:r>
      <w:r>
        <w:t xml:space="preserve">   aquaculture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Overview </dc:title>
  <dcterms:created xsi:type="dcterms:W3CDTF">2021-10-11T06:27:31Z</dcterms:created>
  <dcterms:modified xsi:type="dcterms:W3CDTF">2021-10-11T06:27:31Z</dcterms:modified>
</cp:coreProperties>
</file>