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Vocab Ch.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forest that has never been 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scale planting of a single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recognition by an organization that a product has been produced using methods and methods and materials the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dead trees following a natural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from the regrowth of trees that were cut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result from the regrowth of trees that were mostly all cut as the same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forests were to be managed for recreation, wildlife habitat, mining, and other uses, timber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numbers of mature trees are left in place to provide shelter for seedling as they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in which in which all trees in an area are cut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clearing of a forest and the replacement of it by another land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fire to an area of forest under carefully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numbers of mature, healthy trees are left standing so that they can reseed the logged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some trees in a forest are cut at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Vocab Ch. 11</dc:title>
  <dcterms:created xsi:type="dcterms:W3CDTF">2021-10-11T06:26:36Z</dcterms:created>
  <dcterms:modified xsi:type="dcterms:W3CDTF">2021-10-11T06:26:36Z</dcterms:modified>
</cp:coreProperties>
</file>