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Vocabulary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shape used to display how energy flows from one trophic level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occurs in the cells of organisms; it is the breakdown of carbohydrates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individuals in a population are spaced out across the range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move INTO a population, causes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use light energy from the sun to make carbohydrates and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step, or position, an organism occupies in a food chain, food web, and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environmental factor that determines carrying capacity and controls the growth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inhabited by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organisms better adapted to their environment tend to survive and reproduce offspring more than others; survival of the fittest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males and females of each age that a population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inherited trait that increases an organisms chances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environment in relation to physical, biological, and social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exponential growth slows down and stops as it reaches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population grows faster and faster as time goes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number of individuals of a species that a specific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genetic changes that happen in DNA, can be harmful, helpful, or have no effect (neutral)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determines whether the size of the population increases, decreases, or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move OUT of a population, causes the population to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gets energy by feeding on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Vocabulary Review 1</dc:title>
  <dcterms:created xsi:type="dcterms:W3CDTF">2021-10-11T06:27:21Z</dcterms:created>
  <dcterms:modified xsi:type="dcterms:W3CDTF">2021-10-11T06:27:21Z</dcterms:modified>
</cp:coreProperties>
</file>